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金蝉花  实现一个民族健康的伟大梦想</w:t>
      </w:r>
    </w:p>
    <w:p>
      <w:r>
        <w:rPr>
          <w:rFonts w:ascii="宋体" w:hAnsi="宋体" w:eastAsia="宋体"/>
          <w:sz w:val="24"/>
        </w:rPr>
        <w:t>陈祝安，李增智，陈以平编著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金蝉花  实现一个民族健康的伟大梦想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陈祝安，李增智，陈以平编著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虫草属-研究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本书出售、求购地址：https://www.jiaokey.com/book/detail/13655467.html</w:t>
      </w:r>
    </w:p>
    <w:p>
      <w:r>
        <w:t>更多相关图书推荐：https://www.jiaokey.com</w:t>
      </w:r>
    </w:p>
    <w:p>
      <w:r>
        <w:t>陈祝安，李增智，陈以平编著 其他作品：https://www.jiaokey.com/tag/陈祝安，李增智，陈以平编著.html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关键词搜索：https://www.jiaokey.com/tag/虫草属-研究.html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