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书名：鄂温克族医药</w:t>
      </w:r>
    </w:p>
    <w:p>
      <w:r>
        <w:t>作者：伊乐泰，包羽主编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总页数：170</w:t>
      </w:r>
    </w:p>
    <w:p>
      <w:r>
        <w:t>更多请访问教客网: www.jiaokey.com</w:t>
      </w:r>
    </w:p>
    <w:p>
      <w:r>
        <w:t>鄂温克族医药 评论地址：https://www.jiaokey.com/book/detail/13655464.html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