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全国医学博士英语统考复习宝典  第2版</w:t>
      </w:r>
    </w:p>
    <w:p>
      <w:r>
        <w:rPr>
          <w:rFonts w:ascii="宋体" w:hAnsi="宋体" w:eastAsia="宋体"/>
          <w:sz w:val="24"/>
        </w:rPr>
        <w:t>李菡主编；魏继红，田冬梅，吴朝霞副主编；顾海华，李菡，马旭等编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全国医学博士英语统考复习宝典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李菡主编；魏继红，田冬梅，吴朝霞副主编；顾海华，李菡，马旭等编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本书出售、求购地址：https://www.jiaokey.com/book/detail/13655448.html</w:t>
      </w:r>
    </w:p>
    <w:p>
      <w:r>
        <w:t>更多相关图书推荐：https://www.jiaokey.com</w:t>
      </w:r>
    </w:p>
    <w:p>
      <w:r>
        <w:t>李菡主编；魏继红，田冬梅，吴朝霞副主编；顾海华，李菡，马旭等编 其他作品：https://www.jiaokey.com/tag/李菡主编；魏继红，田冬梅，吴朝霞副主编；顾海华，李菡，马旭等编.html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关键词搜索：https://www.jiaokey.com/tag/全国医学博士英语统考复习宝典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