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书名：旧译珍藏  夜深时</w:t>
      </w:r>
    </w:p>
    <w:p>
      <w:r>
        <w:t>作者：（英）曼殊斐尔等著;徐志摩译</w:t>
      </w:r>
    </w:p>
    <w:p>
      <w:r>
        <w:t>出版社：济南:山东文艺出版社,2014.06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旧译珍藏  夜深时 评论地址：https://www.jiaokey.com/book/detail/13655447.html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