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习近平总书记系列重要讲话读本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习近平总书记系列重要讲话读本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本书出售、求购地址：https://www.jiaokey.com/book/detail/13655438.html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关键词搜索：https://www.jiaokey.com/tag/习近平总书记系列重要讲话读本.html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