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医务工作者必备的8种职业精神</w:t>
      </w:r>
    </w:p>
    <w:p>
      <w:r>
        <w:rPr>
          <w:rFonts w:ascii="宋体" w:hAnsi="宋体" w:eastAsia="宋体"/>
          <w:sz w:val="24"/>
        </w:rPr>
        <w:t>东方英才著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医务工作者必备的8种职业精神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本书出售、求购地址：https://www.jiaokey.com/book/detail/13655433.html</w:t>
      </w:r>
    </w:p>
    <w:p>
      <w:r>
        <w:t>更多相关图书推荐：https://www.jiaokey.com</w:t>
      </w:r>
    </w:p>
    <w:p>
      <w:r>
        <w:t>东方英才著 其他作品：https://www.jiaokey.com/tag/东方英才著.html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关键词搜索：https://www.jiaokey.com/tag/医务工作者必备的8种职业精神.html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