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书名：巴音郭楞蒙古族史:东归土尔扈特  和硕特历史文化研究</w:t>
      </w:r>
    </w:p>
    <w:p>
      <w:r>
        <w:t>作者：吐娜，潘美玲，巴特尔著</w:t>
      </w:r>
    </w:p>
    <w:p>
      <w:r>
        <w:t>出版社：北京：中国言实出版社</w:t>
      </w:r>
    </w:p>
    <w:p>
      <w:r>
        <w:t>出版日期：2014.06</w:t>
      </w:r>
    </w:p>
    <w:p>
      <w:r>
        <w:t>总页数：243</w:t>
      </w:r>
    </w:p>
    <w:p>
      <w:r>
        <w:t>更多请访问教客网: www.jiaokey.com</w:t>
      </w:r>
    </w:p>
    <w:p>
      <w:r>
        <w:t>巴音郭楞蒙古族史:东归土尔扈特  和硕特历史文化研究 评论地址：https://www.jiaokey.com/book/detail/13655426.html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