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多维视野中的《文心雕龙》兼与《文赋》《诗品》比较</w:t>
      </w:r>
    </w:p>
    <w:p>
      <w:r>
        <w:rPr>
          <w:rFonts w:ascii="宋体" w:hAnsi="宋体" w:eastAsia="宋体"/>
          <w:sz w:val="24"/>
        </w:rPr>
        <w:t>陈迪泳著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多维视野中的《文心雕龙》兼与《文赋》《诗品》比较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陈迪泳著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本书出售、求购地址：https://www.jiaokey.com/book/detail/13655414.html</w:t>
      </w:r>
    </w:p>
    <w:p>
      <w:r>
        <w:t>更多相关图书推荐：https://www.jiaokey.com</w:t>
      </w:r>
    </w:p>
    <w:p>
      <w:r>
        <w:t>陈迪泳著 其他作品：https://www.jiaokey.com/tag/陈迪泳著.html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关键词搜索：https://www.jiaokey.com/tag/多维视野中的《文心雕龙》兼与《文赋》《诗品》比较.html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