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影子与踪迹  汉斯·贝尔廷图像理论中的指涉问题</w:t>
      </w:r>
    </w:p>
    <w:p>
      <w:r>
        <w:rPr>
          <w:rFonts w:ascii="宋体" w:hAnsi="宋体" w:eastAsia="宋体"/>
          <w:sz w:val="24"/>
        </w:rPr>
        <w:t>邹建林著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影子与踪迹  汉斯·贝尔廷图像理论中的指涉问题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邹建林著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本书出售、求购地址：https://www.jiaokey.com/book/detail/13655333.html</w:t>
      </w:r>
    </w:p>
    <w:p>
      <w:r>
        <w:t>更多相关图书推荐：https://www.jiaokey.com</w:t>
      </w:r>
    </w:p>
    <w:p>
      <w:r>
        <w:t>邹建林著 其他作品：https://www.jiaokey.com/tag/邹建林著.html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关键词搜索：https://www.jiaokey.com/tag/影子与踪迹  汉斯·贝尔廷图像理论中的指涉问题.html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