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论基督教教义的发展=an essay on the development of christian docrtine</w:t>
      </w:r>
    </w:p>
    <w:p>
      <w:r>
        <w:rPr>
          <w:rFonts w:ascii="宋体" w:hAnsi="宋体" w:eastAsia="宋体"/>
          <w:sz w:val="24"/>
        </w:rPr>
        <w:t>（英）约翰·亨利·纽曼著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论基督教教义的发展=an essay on the development of christian docrtine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本书出售、求购地址：https://www.jiaokey.com/book/detail/13655324.html</w:t>
      </w:r>
    </w:p>
    <w:p>
      <w:r>
        <w:t>更多相关图书推荐：https://www.jiaokey.com</w:t>
      </w:r>
    </w:p>
    <w:p>
      <w:r>
        <w:t>（英）约翰·亨利·纽曼著 其他作品：https://www.jiaokey.com/tag/（英）约翰·亨利·纽曼著.html</w:t>
      </w:r>
    </w:p>
    <w:p>
      <w:r>
        <w:t>关键词搜索：https://www.jiaokey.com/tag/论基督教教义的发展=an essay on the development of christian docrtine.html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