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  蕾切尔·卡森逝世五十年纪念版</w:t>
      </w:r>
    </w:p>
    <w:p>
      <w:r>
        <w:rPr>
          <w:rFonts w:ascii="宋体" w:hAnsi="宋体" w:eastAsia="宋体"/>
          <w:sz w:val="24"/>
        </w:rPr>
        <w:t>（美）蕾切尔·卡森（Rachel Carson）著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  蕾切尔·卡森逝世五十年纪念版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（美）蕾切尔·卡森（Rachel Carson）著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本书出售、求购地址：https://www.jiaokey.com/book/detail/13655288.html</w:t>
      </w:r>
    </w:p>
    <w:p>
      <w:r>
        <w:t>更多相关图书推荐：https://www.jiaokey.com</w:t>
      </w:r>
    </w:p>
    <w:p>
      <w:r>
        <w:t>（美）蕾切尔·卡森（Rachel Carson）著 其他作品：https://www.jiaokey.com/tag/（美）蕾切尔·卡森（Rachel Carson）著.html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关键词搜索：https://www.jiaokey.com/tag/寂静的春天  蕾切尔·卡森逝世五十年纪念版.html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