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书名：特种加工技术</w:t>
      </w:r>
    </w:p>
    <w:p>
      <w:r>
        <w:t>作者：张世凭主编；唐先春，丁义超副主编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总页数：201</w:t>
      </w:r>
    </w:p>
    <w:p>
      <w:r>
        <w:t>更多请访问教客网: www.jiaokey.com</w:t>
      </w:r>
    </w:p>
    <w:p>
      <w:r>
        <w:t>特种加工技术 评论地址：https://www.jiaokey.com/book/detail/13655241.html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