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书名：从郑和下西洋到“辽宁号”航母</w:t>
      </w:r>
    </w:p>
    <w:p>
      <w:r>
        <w:t>作者：郭建红编著</w:t>
      </w:r>
    </w:p>
    <w:p>
      <w:r>
        <w:t>出版社：上海:上海科学普及出版社,2014.03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从郑和下西洋到“辽宁号”航母 评论地址：https://www.jiaokey.com/book/detail/13655231.html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