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书名：再见，演讲焦虑  七天控制你的公众演讲焦虑</w:t>
      </w:r>
    </w:p>
    <w:p>
      <w:r>
        <w:t>作者：李超，亚然著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总页数：178</w:t>
      </w:r>
    </w:p>
    <w:p>
      <w:r>
        <w:t>更多请访问教客网: www.jiaokey.com</w:t>
      </w:r>
    </w:p>
    <w:p>
      <w:r>
        <w:t>再见，演讲焦虑  七天控制你的公众演讲焦虑 评论地址：https://www.jiaokey.com/book/detail/13655213.html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