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藏汉结合部多元宗教共存与对话研究  以舟曲地方为例</w:t>
      </w:r>
    </w:p>
    <w:p>
      <w:r>
        <w:rPr>
          <w:rFonts w:ascii="宋体" w:hAnsi="宋体" w:eastAsia="宋体"/>
          <w:sz w:val="24"/>
        </w:rPr>
        <w:t>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藏汉结合部多元宗教共存与对话研究  以舟曲地方为例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本书出售、求购地址：https://www.jiaokey.com/book/detail/13655176.html</w:t>
      </w:r>
    </w:p>
    <w:p>
      <w:r>
        <w:t>更多相关图书推荐：https://www.jiaokey.com</w:t>
      </w:r>
    </w:p>
    <w:p>
      <w:r>
        <w:t>马宁著 其他作品：https://www.jiaokey.com/tag/马宁著.html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关键词搜索：https://www.jiaokey.com/tag/藏汉结合部多元宗教共存与对话研究  以舟曲地方为例.html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