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中国金融系统结构演进中货币政策传导机制的变迁</w:t>
      </w:r>
    </w:p>
    <w:p>
      <w:r>
        <w:rPr>
          <w:rFonts w:ascii="宋体" w:hAnsi="宋体" w:eastAsia="宋体"/>
          <w:sz w:val="24"/>
        </w:rPr>
        <w:t>龙琼华著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中国金融系统结构演进中货币政策传导机制的变迁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本书出售、求购地址：https://www.jiaokey.com/book/detail/13655139.html</w:t>
      </w:r>
    </w:p>
    <w:p>
      <w:r>
        <w:t>更多相关图书推荐：https://www.jiaokey.com</w:t>
      </w:r>
    </w:p>
    <w:p>
      <w:r>
        <w:t>龙琼华著 其他作品：https://www.jiaokey.com/tag/龙琼华著.html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关键词搜索：https://www.jiaokey.com/tag/中国金融系统结构演进中货币政策传导机制的变迁.html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