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第2版</w:t>
      </w:r>
    </w:p>
    <w:p>
      <w:r>
        <w:rPr>
          <w:rFonts w:ascii="宋体" w:hAnsi="宋体" w:eastAsia="宋体"/>
          <w:sz w:val="24"/>
        </w:rPr>
        <w:t>邹海林，柳婵娟，潘辉，周树森，周红志愿军等编著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邹海林，柳婵娟，潘辉，周树森，周红志愿军等编著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本书出售、求购地址：https://www.jiaokey.com/book/detail/13655136.html</w:t>
      </w:r>
    </w:p>
    <w:p>
      <w:r>
        <w:t>更多相关图书推荐：https://www.jiaokey.com</w:t>
      </w:r>
    </w:p>
    <w:p>
      <w:r>
        <w:t>邹海林，柳婵娟，潘辉，周树森，周红志愿军等编著 其他作品：https://www.jiaokey.com/tag/邹海林，柳婵娟，潘辉，周树森，周红志愿军等编著.html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关键词搜索：https://www.jiaokey.com/tag/计算机科学导论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