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书名：德孝天下  虞舜文化说略</w:t>
      </w:r>
    </w:p>
    <w:p>
      <w:r>
        <w:t>作者：秦建华主编；叶雨青，张培莲编著</w:t>
      </w:r>
    </w:p>
    <w:p>
      <w:r>
        <w:t>出版社：太原:山西人民出版社,2014.04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德孝天下  虞舜文化说略 评论地址：https://www.jiaokey.com/book/detail/13655075.html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