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大失衡  贸易、冲突和世界经济的危险前路</w:t>
      </w:r>
    </w:p>
    <w:p>
      <w:r>
        <w:rPr>
          <w:rFonts w:ascii="宋体" w:hAnsi="宋体" w:eastAsia="宋体"/>
          <w:sz w:val="24"/>
        </w:rPr>
        <w:t>（美国）迈克尔·佩蒂斯著；王璟译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大失衡  贸易、冲突和世界经济的危险前路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（美国）迈克尔·佩蒂斯著；王璟译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本书出售、求购地址：https://www.jiaokey.com/book/detail/13655073.html</w:t>
      </w:r>
    </w:p>
    <w:p>
      <w:r>
        <w:t>更多相关图书推荐：https://www.jiaokey.com</w:t>
      </w:r>
    </w:p>
    <w:p>
      <w:r>
        <w:t>（美国）迈克尔·佩蒂斯著；王璟译 其他作品：https://www.jiaokey.com/tag/（美国）迈克尔·佩蒂斯著；王璟译.html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关键词搜索：https://www.jiaokey.com/tag/大失衡  贸易、冲突和世界经济的危险前路.html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