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国史通鉴  天下大势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国史通鉴  天下大势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本书出售、求购地址：https://www.jiaokey.com/book/detail/13655061.html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关键词搜索：https://www.jiaokey.com/tag/国史通鉴  天下大势.html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