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百年品牌  企业永续经营的战略思维</w:t>
      </w:r>
    </w:p>
    <w:p>
      <w:r>
        <w:rPr>
          <w:rFonts w:ascii="宋体" w:hAnsi="宋体" w:eastAsia="宋体"/>
          <w:sz w:val="24"/>
        </w:rPr>
        <w:t>施琰博，姬剑晶编著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百年品牌  企业永续经营的战略思维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施琰博，姬剑晶编著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本书出售、求购地址：https://www.jiaokey.com/book/detail/13655048.html</w:t>
      </w:r>
    </w:p>
    <w:p>
      <w:r>
        <w:t>更多相关图书推荐：https://www.jiaokey.com</w:t>
      </w:r>
    </w:p>
    <w:p>
      <w:r>
        <w:t>施琰博，姬剑晶编著 其他作品：https://www.jiaokey.com/tag/施琰博，姬剑晶编著.html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关键词搜索：https://www.jiaokey.com/tag/百年品牌  企业永续经营的战略思维.html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