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管理技能如何培养职业经理人</w:t>
      </w:r>
    </w:p>
    <w:p>
      <w:r>
        <w:rPr>
          <w:rFonts w:ascii="宋体" w:hAnsi="宋体" w:eastAsia="宋体"/>
          <w:sz w:val="24"/>
        </w:rPr>
        <w:t>边俊杰，封智勇，曾国华，余来文编著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管理技能如何培养职业经理人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边俊杰，封智勇，曾国华，余来文编著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本书出售、求购地址：https://www.jiaokey.com/book/detail/13655027.html</w:t>
      </w:r>
    </w:p>
    <w:p>
      <w:r>
        <w:t>更多相关图书推荐：https://www.jiaokey.com</w:t>
      </w:r>
    </w:p>
    <w:p>
      <w:r>
        <w:t>边俊杰，封智勇，曾国华，余来文编著 其他作品：https://www.jiaokey.com/tag/边俊杰，封智勇，曾国华，余来文编著.html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关键词搜索：https://www.jiaokey.com/tag/管理技能如何培养职业经理人.html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