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愉悦回路  大脑如何启动快乐按钮操控人的行为</w:t>
      </w:r>
    </w:p>
    <w:p>
      <w:r>
        <w:rPr>
          <w:rFonts w:ascii="宋体" w:hAnsi="宋体" w:eastAsia="宋体"/>
          <w:sz w:val="24"/>
        </w:rPr>
        <w:t>（美）大卫·林登著；覃薇薇译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愉悦回路  大脑如何启动快乐按钮操控人的行为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（美）大卫·林登著；覃薇薇译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本书出售、求购地址：https://www.jiaokey.com/book/detail/13655024.html</w:t>
      </w:r>
    </w:p>
    <w:p>
      <w:r>
        <w:t>更多相关图书推荐：https://www.jiaokey.com</w:t>
      </w:r>
    </w:p>
    <w:p>
      <w:r>
        <w:t>（美）大卫·林登著；覃薇薇译 其他作品：https://www.jiaokey.com/tag/（美）大卫·林登著；覃薇薇译.html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关键词搜索：https://www.jiaokey.com/tag/愉悦回路  大脑如何启动快乐按钮操控人的行为.html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