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书名：进出口报关实务</w:t>
      </w:r>
    </w:p>
    <w:p>
      <w:r>
        <w:t>作者：潘维琴，王艳娜主编；赵东明，吕宏晶参编；朱金霞企业顾问</w:t>
      </w:r>
    </w:p>
    <w:p>
      <w:r>
        <w:t>出版社：北京：对外经济贸易大学出版社</w:t>
      </w:r>
    </w:p>
    <w:p>
      <w:r>
        <w:t>出版日期：2014.08</w:t>
      </w:r>
    </w:p>
    <w:p>
      <w:r>
        <w:t>总页数：287</w:t>
      </w:r>
    </w:p>
    <w:p>
      <w:r>
        <w:t>更多请访问教客网: www.jiaokey.com</w:t>
      </w:r>
    </w:p>
    <w:p>
      <w:r>
        <w:t>进出口报关实务 评论地址：https://www.jiaokey.com/book/detail/13654977.html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