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碰撞与变迁：城市化进程中的澳门菜农  上</w:t>
      </w:r>
    </w:p>
    <w:p>
      <w:r>
        <w:rPr>
          <w:rFonts w:ascii="宋体" w:hAnsi="宋体" w:eastAsia="宋体"/>
          <w:sz w:val="24"/>
        </w:rPr>
        <w:t>朱德新著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碰撞与变迁：城市化进程中的澳门菜农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本书出售、求购地址：https://www.jiaokey.com/book/detail/13654971.html</w:t>
      </w:r>
    </w:p>
    <w:p>
      <w:r>
        <w:t>更多相关图书推荐：https://www.jiaokey.com</w:t>
      </w:r>
    </w:p>
    <w:p>
      <w:r>
        <w:t>朱德新著 其他作品：https://www.jiaokey.com/tag/朱德新著.html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关键词搜索：https://www.jiaokey.com/tag/碰撞与变迁：城市化进程中的澳门菜农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