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书名：新编公司（企业）常用文书写作格式与范本</w:t>
      </w:r>
    </w:p>
    <w:p>
      <w:r>
        <w:t>作者：张岩编著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总页数：388</w:t>
      </w:r>
    </w:p>
    <w:p>
      <w:r>
        <w:t>更多请访问教客网: www.jiaokey.com</w:t>
      </w:r>
    </w:p>
    <w:p>
      <w:r>
        <w:t>新编公司（企业）常用文书写作格式与范本 评论地址：https://www.jiaokey.com/book/detail/13654958.html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