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7天告别梨形身材</w:t>
      </w:r>
    </w:p>
    <w:p>
      <w:r>
        <w:rPr>
          <w:rFonts w:ascii="宋体" w:hAnsi="宋体" w:eastAsia="宋体"/>
          <w:sz w:val="24"/>
        </w:rPr>
        <w:t>（日）齐藤美惠子著；于畅游译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7天告别梨形身材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（日）齐藤美惠子著；于畅游译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本书出售、求购地址：https://www.jiaokey.com/book/detail/13654955.html</w:t>
      </w:r>
    </w:p>
    <w:p>
      <w:r>
        <w:t>更多相关图书推荐：https://www.jiaokey.com</w:t>
      </w:r>
    </w:p>
    <w:p>
      <w:r>
        <w:t>（日）齐藤美惠子著；于畅游译 其他作品：https://www.jiaokey.com/tag/（日）齐藤美惠子著；于畅游译.html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关键词搜索：https://www.jiaokey.com/tag/7天告别梨形身材.html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