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浙江省城乡金融发展差距及其对农村经济影响研究</w:t>
      </w:r>
    </w:p>
    <w:p>
      <w:r>
        <w:rPr>
          <w:rFonts w:ascii="宋体" w:hAnsi="宋体" w:eastAsia="宋体"/>
          <w:sz w:val="24"/>
        </w:rPr>
        <w:t>管福泉，毛意琴著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浙江省城乡金融发展差距及其对农村经济影响研究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管福泉，毛意琴著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本书出售、求购地址：https://www.jiaokey.com/book/detail/13654954.html</w:t>
      </w:r>
    </w:p>
    <w:p>
      <w:r>
        <w:t>更多相关图书推荐：https://www.jiaokey.com</w:t>
      </w:r>
    </w:p>
    <w:p>
      <w:r>
        <w:t>管福泉，毛意琴著 其他作品：https://www.jiaokey.com/tag/管福泉，毛意琴著.html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关键词搜索：https://www.jiaokey.com/tag/浙江省城乡金融发展差距及其对农村经济影响研究.html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