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书名：老上海地标建筑</w:t>
      </w:r>
    </w:p>
    <w:p>
      <w:r>
        <w:t>作者：薛理勇著</w:t>
      </w:r>
    </w:p>
    <w:p>
      <w:r>
        <w:t>出版社：上海:上海书店出版社,2014.07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老上海地标建筑 评论地址：https://www.jiaokey.com/book/detail/13654952.html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