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每天30分钟，像老外一样说英语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每天30分钟，像老外一样说英语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本书出售、求购地址：https://www.jiaokey.com/book/detail/13654946.html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关键词搜索：https://www.jiaokey.com/tag/每天30分钟，像老外一样说英语.html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