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枕草子-世界大师散文坊</w:t>
      </w:r>
    </w:p>
    <w:p>
      <w:r>
        <w:rPr>
          <w:rFonts w:ascii="宋体" w:hAnsi="宋体" w:eastAsia="宋体"/>
          <w:sz w:val="24"/>
        </w:rPr>
        <w:t>（日本）清少纳言；黄悦生译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枕草子-世界大师散文坊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（日本）清少纳言；黄悦生译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本书出售、求购地址：https://www.jiaokey.com/book/detail/13654940.html</w:t>
      </w:r>
    </w:p>
    <w:p>
      <w:r>
        <w:t>更多相关图书推荐：https://www.jiaokey.com</w:t>
      </w:r>
    </w:p>
    <w:p>
      <w:r>
        <w:t>（日本）清少纳言；黄悦生译 其他作品：https://www.jiaokey.com/tag/（日本）清少纳言；黄悦生译.html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关键词搜索：https://www.jiaokey.com/tag/枕草子-世界大师散文坊.html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