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沟通决定关系  有效表达自己并与他人交谈</w:t>
      </w:r>
    </w:p>
    <w:p>
      <w:r>
        <w:rPr>
          <w:rFonts w:ascii="宋体" w:hAnsi="宋体" w:eastAsia="宋体"/>
          <w:sz w:val="24"/>
        </w:rPr>
        <w:t>（美）保罗·J·多诺霍，（美）玛丽·E·西格尔著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沟通决定关系  有效表达自己并与他人交谈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（美）保罗·J·多诺霍，（美）玛丽·E·西格尔著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本书出售、求购地址：https://www.jiaokey.com/book/detail/13654935.html</w:t>
      </w:r>
    </w:p>
    <w:p>
      <w:r>
        <w:t>更多相关图书推荐：https://www.jiaokey.com</w:t>
      </w:r>
    </w:p>
    <w:p>
      <w:r>
        <w:t>（美）保罗·J·多诺霍，（美）玛丽·E·西格尔著 其他作品：https://www.jiaokey.com/tag/（美）保罗·J·多诺霍，（美）玛丽·E·西格尔著.html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关键词搜索：https://www.jiaokey.com/tag/沟通决定关系  有效表达自己并与他人交谈.html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