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书名：美国常青藤大学女校长</w:t>
      </w:r>
    </w:p>
    <w:p>
      <w:r>
        <w:t>作者：钟蕾，阮婕妤著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总页数：274</w:t>
      </w:r>
    </w:p>
    <w:p>
      <w:r>
        <w:t>更多请访问教客网: www.jiaokey.com</w:t>
      </w:r>
    </w:p>
    <w:p>
      <w:r>
        <w:t>美国常青藤大学女校长 评论地址：https://www.jiaokey.com/book/detail/13654931.html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