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读破西游不神话  海澜商学院戴蔚院长职解西游记</w:t>
      </w:r>
    </w:p>
    <w:p>
      <w:r>
        <w:rPr>
          <w:rFonts w:ascii="宋体" w:hAnsi="宋体" w:eastAsia="宋体"/>
          <w:sz w:val="24"/>
        </w:rPr>
        <w:t>戴蔚著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读破西游不神话  海澜商学院戴蔚院长职解西游记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本书出售、求购地址：https://www.jiaokey.com/book/detail/13654922.html</w:t>
      </w:r>
    </w:p>
    <w:p>
      <w:r>
        <w:t>更多相关图书推荐：https://www.jiaokey.com</w:t>
      </w:r>
    </w:p>
    <w:p>
      <w:r>
        <w:t>戴蔚著 其他作品：https://www.jiaokey.com/tag/戴蔚著.html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关键词搜索：https://www.jiaokey.com/tag/读破西游不神话  海澜商学院戴蔚院长职解西游记.html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