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中国上市公司独立董事制度有效性实证研究  基于会计监督视角</w:t>
      </w:r>
    </w:p>
    <w:p>
      <w:r>
        <w:rPr>
          <w:rFonts w:ascii="宋体" w:hAnsi="宋体" w:eastAsia="宋体"/>
          <w:sz w:val="24"/>
        </w:rPr>
        <w:t>郑春美，李文耀著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中国上市公司独立董事制度有效性实证研究  基于会计监督视角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郑春美，李文耀著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本书出售、求购地址：https://www.jiaokey.com/book/detail/13654917.html</w:t>
      </w:r>
    </w:p>
    <w:p>
      <w:r>
        <w:t>更多相关图书推荐：https://www.jiaokey.com</w:t>
      </w:r>
    </w:p>
    <w:p>
      <w:r>
        <w:t>郑春美，李文耀著 其他作品：https://www.jiaokey.com/tag/郑春美，李文耀著.html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关键词搜索：https://www.jiaokey.com/tag/中国上市公司独立董事制度有效性实证研究  基于会计监督视角.html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