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阿尔都塞的有机理性思想初探</w:t>
      </w:r>
    </w:p>
    <w:p>
      <w:r>
        <w:rPr>
          <w:rFonts w:ascii="宋体" w:hAnsi="宋体" w:eastAsia="宋体"/>
          <w:sz w:val="24"/>
        </w:rPr>
        <w:t>潘志新著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阿尔都塞的有机理性思想初探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潘志新著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本书出售、求购地址：https://www.jiaokey.com/book/detail/13654898.html</w:t>
      </w:r>
    </w:p>
    <w:p>
      <w:r>
        <w:t>更多相关图书推荐：https://www.jiaokey.com</w:t>
      </w:r>
    </w:p>
    <w:p>
      <w:r>
        <w:t>潘志新著 其他作品：https://www.jiaokey.com/tag/潘志新著.html</w:t>
      </w:r>
    </w:p>
    <w:p>
      <w:r>
        <w:t>关键词搜索：https://www.jiaokey.com/tag/阿尔都塞的有机理性思想初探.html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