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书名：民国夺宝奇案</w:t>
      </w:r>
    </w:p>
    <w:p>
      <w:r>
        <w:t>作者：朱少伟，王延龄著</w:t>
      </w:r>
    </w:p>
    <w:p>
      <w:r>
        <w:t>出版社：上海:上海书店出版社,2014.06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民国夺宝奇案 评论地址：https://www.jiaokey.com/book/detail/13654888.html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