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  九死一生的坚持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  九死一生的坚持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本书出售、求购地址：https://www.jiaokey.com/book/detail/13654856.html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关键词搜索：https://www.jiaokey.com/tag/任正非  九死一生的坚持.html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