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一生要读的最美经典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一生要读的最美经典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本书出售、求购地址：https://www.jiaokey.com/book/detail/13654848.html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关键词搜索：https://www.jiaokey.com/tag/一生要读的最美经典.html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