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书名：巾帼英雄保家记  漫画版</w:t>
      </w:r>
    </w:p>
    <w:p>
      <w:r>
        <w:t>作者：王维浩著</w:t>
      </w:r>
    </w:p>
    <w:p>
      <w:r>
        <w:t>出版社：重庆：重庆出版社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巾帼英雄保家记  漫画版 评论地址：https://www.jiaokey.com/book/detail/13654831.html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