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巴啦啦小魔仙之魔灵的救赎  5  焰夜迷踪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巴啦啦小魔仙之魔灵的救赎  5  焰夜迷踪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本书出售、求购地址：https://www.jiaokey.com/book/detail/13654815.html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关键词搜索：https://www.jiaokey.com/tag/巴啦啦小魔仙之魔灵的救赎  5  焰夜迷踪.html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