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青鸟快快飞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青鸟快快飞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本书出售、求购地址：https://www.jiaokey.com/book/detail/13654812.html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关键词搜索：https://www.jiaokey.com/tag/青鸟快快飞.html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