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小白兔的美食店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小白兔的美食店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本书出售、求购地址：https://www.jiaokey.com/book/detail/13654803.html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关键词搜索：https://www.jiaokey.com/tag/小白兔的美食店.html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