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疯狂海螺牛咕咚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疯狂海螺牛咕咚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本书出售、求购地址：https://www.jiaokey.com/book/detail/13654797.html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关键词搜索：https://www.jiaokey.com/tag/疯狂海螺牛咕咚.html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