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我的第一本环境科学探索发现全纪录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我的第一本环境科学探索发现全纪录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本书出售、求购地址：https://www.jiaokey.com/book/detail/13654794.html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关键词搜索：https://www.jiaokey.com/tag/我的第一本环境科学探索发现全纪录.html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