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书名：触摸天空  抓住星星  青少年品格塑造读本</w:t>
      </w:r>
    </w:p>
    <w:p>
      <w:r>
        <w:t>作者：（德）比绍夫著；宋逸伦，曲慧娴译</w:t>
      </w:r>
    </w:p>
    <w:p>
      <w:r>
        <w:t>出版社：济南：山东教育出版社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触摸天空  抓住星星  青少年品格塑造读本 评论地址：https://www.jiaokey.com/book/detail/13654791.html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