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第2卷  02  升级行动  官方中文版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第2卷  02  升级行动  官方中文版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本书出售、求购地址：https://www.jiaokey.com/book/detail/13654785.html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第2卷  02  升级行动  官方中文版.html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