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动物世界智力探险之鸟与昆虫</w:t>
      </w:r>
    </w:p>
    <w:p>
      <w:r>
        <w:rPr>
          <w:rFonts w:ascii="宋体" w:hAnsi="宋体" w:eastAsia="宋体"/>
          <w:sz w:val="24"/>
        </w:rPr>
        <w:t>（韩）金忠元著；张闪烁译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动物世界智力探险之鸟与昆虫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（韩）金忠元著；张闪烁译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本书出售、求购地址：https://www.jiaokey.com/book/detail/13654768.html</w:t>
      </w:r>
    </w:p>
    <w:p>
      <w:r>
        <w:t>更多相关图书推荐：https://www.jiaokey.com</w:t>
      </w:r>
    </w:p>
    <w:p>
      <w:r>
        <w:t>（韩）金忠元著；张闪烁译 其他作品：https://www.jiaokey.com/tag/（韩）金忠元著；张闪烁译.html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关键词搜索：https://www.jiaokey.com/tag/动物世界智力探险之鸟与昆虫.html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