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小怪物补丁儿  闪弹船长的冒险日记</w:t>
      </w:r>
    </w:p>
    <w:p>
      <w:r>
        <w:rPr>
          <w:rFonts w:ascii="宋体" w:hAnsi="宋体" w:eastAsia="宋体"/>
          <w:sz w:val="24"/>
        </w:rPr>
        <w:t>（英）盖·巴斯著；（英）皮特·威廉姆森绘；阙蕊鑫译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小怪物补丁儿  闪弹船长的冒险日记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（英）盖·巴斯著；（英）皮特·威廉姆森绘；阙蕊鑫译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本书出售、求购地址：https://www.jiaokey.com/book/detail/13654761.html</w:t>
      </w:r>
    </w:p>
    <w:p>
      <w:r>
        <w:t>更多相关图书推荐：https://www.jiaokey.com</w:t>
      </w:r>
    </w:p>
    <w:p>
      <w:r>
        <w:t>（英）盖·巴斯著；（英）皮特·威廉姆森绘；阙蕊鑫译 其他作品：https://www.jiaokey.com/tag/（英）盖·巴斯著；（英）皮特·威廉姆森绘；阙蕊鑫译.html</w:t>
      </w:r>
    </w:p>
    <w:p>
      <w:r>
        <w:t>杭州:浙江少年儿童出版社,2014.10 出版图书：https://www.jiaokey.com/tag/杭州:浙江少年儿童出版社,2014.10.html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