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书名：九死一生历险记</w:t>
      </w:r>
    </w:p>
    <w:p>
      <w:r>
        <w:t>作者：王维浩著</w:t>
      </w:r>
    </w:p>
    <w:p>
      <w:r>
        <w:t>出版社：重庆：重庆出版社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九死一生历险记 评论地址：https://www.jiaokey.com/book/detail/13654746.html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